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>1008065825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>мени и месте рассмотрения дела ( смс-извещение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18810586241008065825 от 08.10.2024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34705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7rplc-18">
    <w:name w:val="cat-UserDefined grp-2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4EE1-1E90-4FFF-B29B-7EA0433B652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